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书名：论民族心理学研究中质和量的整合</w:t>
      </w:r>
    </w:p>
    <w:p>
      <w:r>
        <w:t>作者：植凤英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论民族心理学研究中质和量的整合 评论地址：https://www.jiaokey.com/book/detail/81235871.html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