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书名：论抗战时期中国共产党思想政治工作的激励方法</w:t>
      </w:r>
    </w:p>
    <w:p>
      <w:r>
        <w:t>作者：龚大明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论抗战时期中国共产党思想政治工作的激励方法 评论地址：https://www.jiaokey.com/book/detail/81235870.html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