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遵义会议精神是“三个坚持”</w:t>
      </w:r>
    </w:p>
    <w:p>
      <w:r>
        <w:rPr>
          <w:rFonts w:ascii="宋体" w:hAnsi="宋体" w:eastAsia="宋体"/>
          <w:sz w:val="24"/>
        </w:rPr>
        <w:t>吴廷述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遵义会议精神是“三个坚持”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本书出售、求购地址：https://www.jiaokey.com/book/detail/81235629.html</w:t>
      </w:r>
    </w:p>
    <w:p>
      <w:r>
        <w:t>更多相关图书推荐：https://www.jiaokey.com</w:t>
      </w:r>
    </w:p>
    <w:p>
      <w:r>
        <w:t>吴廷述 其他作品：https://www.jiaokey.com/tag/吴廷述.html</w:t>
      </w:r>
    </w:p>
    <w:p>
      <w:r>
        <w:t>关键词搜索：https://www.jiaokey.com/tag/遵义会议精神是“三个坚持”.html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