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社区图书馆功能及发展模式研究</w:t>
      </w:r>
    </w:p>
    <w:p>
      <w:r>
        <w:rPr>
          <w:rFonts w:ascii="宋体" w:hAnsi="宋体" w:eastAsia="宋体"/>
          <w:sz w:val="24"/>
        </w:rPr>
        <w:t>贺洪明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社区图书馆功能及发展模式研究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本书出售、求购地址：https://www.jiaokey.com/book/detail/81235604.html</w:t>
      </w:r>
    </w:p>
    <w:p>
      <w:r>
        <w:t>更多相关图书推荐：https://www.jiaokey.com</w:t>
      </w:r>
    </w:p>
    <w:p>
      <w:r>
        <w:t>贺洪明 其他作品：https://www.jiaokey.com/tag/贺洪明.html</w:t>
      </w:r>
    </w:p>
    <w:p>
      <w:r>
        <w:t>关键词搜索：https://www.jiaokey.com/tag/社区图书馆功能及发展模式研究.html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