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书名：民族地区农村卫生可持续发展的思考</w:t>
      </w:r>
    </w:p>
    <w:p>
      <w:r>
        <w:t>作者：金礼智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民族地区农村卫生可持续发展的思考 评论地址：https://www.jiaokey.com/book/detail/81235592.html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