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书名：论我国刑法的劳动保护</w:t>
      </w:r>
    </w:p>
    <w:p>
      <w:r>
        <w:t>作者：刘鹏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论我国刑法的劳动保护 评论地址：https://www.jiaokey.com/book/detail/81235585.html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