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书名：大一统冲动与地方文化意识的觉醒：</w:t>
      </w:r>
    </w:p>
    <w:p>
      <w:r>
        <w:t>作者：张新民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大一统冲动与地方文化意识的觉醒： 评论地址：https://www.jiaokey.com/book/detail/81235535.html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