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中日两国青年女性自杀问题的比较研究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中日两国青年女性自杀问题的比较研究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本书出售、求购地址：https://www.jiaokey.com/book/detail/81235522.html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关键词搜索：https://www.jiaokey.com/tag/中日两国青年女性自杀问题的比较研究.html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