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贵州现代远程教育人才培养模式改革和开放教育试点理论与实践</w:t>
      </w:r>
    </w:p>
    <w:p>
      <w:r>
        <w:rPr>
          <w:rFonts w:ascii="宋体" w:hAnsi="宋体" w:eastAsia="宋体"/>
          <w:sz w:val="24"/>
        </w:rPr>
        <w:t>汤会琳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贵州现代远程教育人才培养模式改革和开放教育试点理论与实践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汤会琳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本书出售、求购地址：https://www.jiaokey.com/book/detail/81235506.html</w:t>
      </w:r>
    </w:p>
    <w:p>
      <w:r>
        <w:t>更多相关图书推荐：https://www.jiaokey.com</w:t>
      </w:r>
    </w:p>
    <w:p>
      <w:r>
        <w:t>汤会琳 其他作品：https://www.jiaokey.com/tag/汤会琳.html</w:t>
      </w:r>
    </w:p>
    <w:p>
      <w:r>
        <w:t>关键词搜索：https://www.jiaokey.com/tag/贵州现代远程教育人才培养模式改革和开放教育试点理论与实践.html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