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贵州“两高”人才情况调研报告</w:t>
      </w:r>
    </w:p>
    <w:p>
      <w:r>
        <w:rPr>
          <w:rFonts w:ascii="宋体" w:hAnsi="宋体" w:eastAsia="宋体"/>
          <w:sz w:val="24"/>
        </w:rPr>
        <w:t>中共贵州省委组织部人才处、贵州省政府研究室省情所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贵州“两高”人才情况调研报告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中共贵州省委组织部人才处、贵州省政府研究室省情所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本书出售、求购地址：https://www.jiaokey.com/book/detail/81235500.html</w:t>
      </w:r>
    </w:p>
    <w:p>
      <w:r>
        <w:t>更多相关图书推荐：https://www.jiaokey.com</w:t>
      </w:r>
    </w:p>
    <w:p>
      <w:r>
        <w:t>中共贵州省委组织部人才处、贵州省政府研究室省情所 其他作品：https://www.jiaokey.com/tag/中共贵州省委组织部人才处、贵州省政府研究室省情所.html</w:t>
      </w:r>
    </w:p>
    <w:p>
      <w:r>
        <w:t>关键词搜索：https://www.jiaokey.com/tag/贵州“两高”人才情况调研报告.html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