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清代黔东南新辟苗疆六厅地区的法律控制</w:t>
      </w:r>
    </w:p>
    <w:p>
      <w:r>
        <w:rPr>
          <w:rFonts w:ascii="宋体" w:hAnsi="宋体" w:eastAsia="宋体"/>
          <w:sz w:val="24"/>
        </w:rPr>
        <w:t>周相卿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清代黔东南新辟苗疆六厅地区的法律控制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周相卿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本书出售、求购地址：https://www.jiaokey.com/book/detail/81235490.html</w:t>
      </w:r>
    </w:p>
    <w:p>
      <w:r>
        <w:t>更多相关图书推荐：https://www.jiaokey.com</w:t>
      </w:r>
    </w:p>
    <w:p>
      <w:r>
        <w:t>周相卿 其他作品：https://www.jiaokey.com/tag/周相卿.html</w:t>
      </w:r>
    </w:p>
    <w:p>
      <w:r>
        <w:t>关键词搜索：https://www.jiaokey.com/tag/清代黔东南新辟苗疆六厅地区的法律控制.html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