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开发·保护·崛起——西部大开发与民族地区生态资源的保护利用</w:t>
      </w:r>
    </w:p>
    <w:p>
      <w:r>
        <w:rPr>
          <w:rFonts w:ascii="宋体" w:hAnsi="宋体" w:eastAsia="宋体"/>
          <w:sz w:val="24"/>
        </w:rPr>
        <w:t>徐静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开发·保护·崛起——西部大开发与民族地区生态资源的保护利用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本书出售、求购地址：https://www.jiaokey.com/book/detail/81235488.html</w:t>
      </w:r>
    </w:p>
    <w:p>
      <w:r>
        <w:t>更多相关图书推荐：https://www.jiaokey.com</w:t>
      </w:r>
    </w:p>
    <w:p>
      <w:r>
        <w:t>徐静 其他作品：https://www.jiaokey.com/tag/徐静.html</w:t>
      </w:r>
    </w:p>
    <w:p>
      <w:r>
        <w:t>关键词搜索：https://www.jiaokey.com/tag/开发·保护·崛起——西部大开发与民族地区生态资源的保护利用.html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