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书名：民族地区农村改革与发展探索</w:t>
      </w:r>
    </w:p>
    <w:p>
      <w:r>
        <w:t>作者：左庆鹿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民族地区农村改革与发展探索 评论地址：https://www.jiaokey.com/book/detail/81235455.html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