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书名：关于加强贵州环境保护的对策研究</w:t>
      </w:r>
    </w:p>
    <w:p>
      <w:r>
        <w:t>作者：中共贵州省委政策研究室、贵州省环保局联合课题组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关于加强贵州环境保护的对策研究 评论地址：https://www.jiaokey.com/book/detail/81235418.html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