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关于县乡干部廉政勤政的调查和思考</w:t>
      </w:r>
    </w:p>
    <w:p>
      <w:r>
        <w:rPr>
          <w:rFonts w:ascii="宋体" w:hAnsi="宋体" w:eastAsia="宋体"/>
          <w:sz w:val="24"/>
        </w:rPr>
        <w:t>夏国华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关于县乡干部廉政勤政的调查和思考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本书出售、求购地址：https://www.jiaokey.com/book/detail/81235238.html</w:t>
      </w:r>
    </w:p>
    <w:p>
      <w:r>
        <w:t>更多相关图书推荐：https://www.jiaokey.com</w:t>
      </w:r>
    </w:p>
    <w:p>
      <w:r>
        <w:t>夏国华 其他作品：https://www.jiaokey.com/tag/夏国华.html</w:t>
      </w:r>
    </w:p>
    <w:p>
      <w:r>
        <w:t>关键词搜索：https://www.jiaokey.com/tag/关于县乡干部廉政勤政的调查和思考.html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