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书名：抓住机遇迎接挑战——电子出版技术发展提出的新课题    </w:t>
      </w:r>
    </w:p>
    <w:p>
      <w:r>
        <w:t>作者：刘渝民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抓住机遇迎接挑战——电子出版技术发展提出的新课题     评论地址：https://www.jiaokey.com/book/detail/81235133.html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