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反贪污必治理贪欲    </w:t>
      </w:r>
    </w:p>
    <w:p>
      <w:r>
        <w:rPr>
          <w:rFonts w:ascii="宋体" w:hAnsi="宋体" w:eastAsia="宋体"/>
          <w:sz w:val="24"/>
        </w:rPr>
        <w:t>刘思培贵州省监察厅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反贪污必治理贪欲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刘思培贵州省监察厅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本书出售、求购地址：https://www.jiaokey.com/book/detail/81235107.html</w:t>
      </w:r>
    </w:p>
    <w:p>
      <w:r>
        <w:t>更多相关图书推荐：https://www.jiaokey.com</w:t>
      </w:r>
    </w:p>
    <w:p>
      <w:r>
        <w:t>刘思培贵州省监察厅 其他作品：https://www.jiaokey.com/tag/刘思培贵州省监察厅.html</w:t>
      </w:r>
    </w:p>
    <w:p>
      <w:r>
        <w:t>关键词搜索：https://www.jiaokey.com/tag/反贪污必治理贪欲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