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书名：对社会主义社会和资本主义社会的本质区别和联系的认识    _p9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对社会主义社会和资本主义社会的本质区别和联系的认识    _p9 评论地址：https://www.jiaokey.com/book/detail/81235031.html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