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建立贵阳市农村合作银行的构想   </w:t>
      </w:r>
    </w:p>
    <w:p>
      <w:r>
        <w:rPr>
          <w:rFonts w:ascii="宋体" w:hAnsi="宋体" w:eastAsia="宋体"/>
          <w:sz w:val="24"/>
        </w:rPr>
        <w:t>廖海波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建立贵阳市农村合作银行的构想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廖海波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本书出售、求购地址：https://www.jiaokey.com/book/detail/81235012.html</w:t>
      </w:r>
    </w:p>
    <w:p>
      <w:r>
        <w:t>更多相关图书推荐：https://www.jiaokey.com</w:t>
      </w:r>
    </w:p>
    <w:p>
      <w:r>
        <w:t>廖海波 其他作品：https://www.jiaokey.com/tag/廖海波.html</w:t>
      </w:r>
    </w:p>
    <w:p>
      <w:r>
        <w:t>关键词搜索：https://www.jiaokey.com/tag/建立贵阳市农村合作银行的构想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