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贵州古代安顺彝族与阿札古遗址</w:t>
      </w:r>
    </w:p>
    <w:p>
      <w:r>
        <w:rPr>
          <w:rFonts w:ascii="宋体" w:hAnsi="宋体" w:eastAsia="宋体"/>
          <w:sz w:val="24"/>
        </w:rPr>
        <w:t>李平凡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贵州古代安顺彝族与阿札古遗址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本书出售、求购地址：https://www.jiaokey.com/book/detail/81234913.html</w:t>
      </w:r>
    </w:p>
    <w:p>
      <w:r>
        <w:t>更多相关图书推荐：https://www.jiaokey.com</w:t>
      </w:r>
    </w:p>
    <w:p>
      <w:r>
        <w:t>李平凡 其他作品：https://www.jiaokey.com/tag/李平凡.html</w:t>
      </w:r>
    </w:p>
    <w:p>
      <w:r>
        <w:t>关键词搜索：https://www.jiaokey.com/tag/贵州古代安顺彝族与阿札古遗址.html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