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书名：雷公山上的苗家</w:t>
      </w:r>
    </w:p>
    <w:p>
      <w:r>
        <w:t>作者：李廷贵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雷公山上的苗家 评论地址：https://www.jiaokey.com/book/detail/81234780.html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