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书名：建立健全干部人事工作的检查监督</w:t>
      </w:r>
    </w:p>
    <w:p>
      <w:r>
        <w:t>作者：李长兴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建立健全干部人事工作的检查监督 评论地址：https://www.jiaokey.com/book/detail/81234766.html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