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略论中国特色的贪污贿赂检察制度</w:t>
      </w:r>
    </w:p>
    <w:p>
      <w:r>
        <w:rPr>
          <w:rFonts w:ascii="宋体" w:hAnsi="宋体" w:eastAsia="宋体"/>
          <w:sz w:val="24"/>
        </w:rPr>
        <w:t>李玲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略论中国特色的贪污贿赂检察制度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本书出售、求购地址：https://www.jiaokey.com/book/detail/81234747.html</w:t>
      </w:r>
    </w:p>
    <w:p>
      <w:r>
        <w:t>更多相关图书推荐：https://www.jiaokey.com</w:t>
      </w:r>
    </w:p>
    <w:p>
      <w:r>
        <w:t>李玲 其他作品：https://www.jiaokey.com/tag/李玲.html</w:t>
      </w:r>
    </w:p>
    <w:p>
      <w:r>
        <w:t>关键词搜索：https://www.jiaokey.com/tag/略论中国特色的贪污贿赂检察制度.html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