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贵州省贫困县脱贫致富研究</w:t>
      </w:r>
    </w:p>
    <w:p>
      <w:r>
        <w:rPr>
          <w:rFonts w:ascii="宋体" w:hAnsi="宋体" w:eastAsia="宋体"/>
          <w:sz w:val="24"/>
        </w:rPr>
        <w:t>贵州省社科院经济研究所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贵州省贫困县脱贫致富研究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贵州省社科院经济研究所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本书出售、求购地址：https://www.jiaokey.com/book/detail/81234710.html</w:t>
      </w:r>
    </w:p>
    <w:p>
      <w:r>
        <w:t>更多相关图书推荐：https://www.jiaokey.com</w:t>
      </w:r>
    </w:p>
    <w:p>
      <w:r>
        <w:t>贵州省社科院经济研究所 其他作品：https://www.jiaokey.com/tag/贵州省社科院经济研究所.html</w:t>
      </w:r>
    </w:p>
    <w:p>
      <w:r>
        <w:t>关键词搜索：https://www.jiaokey.com/tag/贵州省贫困县脱贫致富研究.html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