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中国第二期深入的生育力调查贵州省主报告</w:t>
      </w:r>
    </w:p>
    <w:p>
      <w:r>
        <w:rPr>
          <w:rFonts w:ascii="宋体" w:hAnsi="宋体" w:eastAsia="宋体"/>
          <w:sz w:val="24"/>
        </w:rPr>
        <w:t>赵正澄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中国第二期深入的生育力调查贵州省主报告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本书出售、求购地址：https://www.jiaokey.com/book/detail/81234703.html</w:t>
      </w:r>
    </w:p>
    <w:p>
      <w:r>
        <w:t>更多相关图书推荐：https://www.jiaokey.com</w:t>
      </w:r>
    </w:p>
    <w:p>
      <w:r>
        <w:t>赵正澄 其他作品：https://www.jiaokey.com/tag/赵正澄.html</w:t>
      </w:r>
    </w:p>
    <w:p>
      <w:r>
        <w:t>关键词搜索：https://www.jiaokey.com/tag/中国第二期深入的生育力调查贵州省主报告.html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