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书名：具有中国特色的政党制度</w:t>
      </w:r>
    </w:p>
    <w:p>
      <w:r>
        <w:t>作者：刘柯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具有中国特色的政党制度 评论地址：https://www.jiaokey.com/book/detail/81234640.html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