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电脑故障快速维修808例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电脑故障快速维修808例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本书出售、求购地址：https://www.jiaokey.com/book/detail/808.html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关键词搜索：https://www.jiaokey.com/tag/电脑故障快速维修808例.html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