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中国传世人物名画全集  下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中国传世人物名画全集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本书出售、求购地址：https://www.jiaokey.com/book/detail/80412202.html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关键词搜索：https://www.jiaokey.com/tag/中国传世人物名画全集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