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万朵梅花剑  第4册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万朵梅花剑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本书出售、求购地址：https://www.jiaokey.com/book/detail/80412164.html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关键词搜索：https://www.jiaokey.com/tag/万朵梅花剑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