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挂剑还珠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挂剑还珠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本书出售、求购地址：https://www.jiaokey.com/book/detail/80412153.html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关键词搜索：https://www.jiaokey.com/tag/挂剑还珠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