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第4册  武经总要  第2册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第4册  武经总要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本书出售、求购地址：https://www.jiaokey.com/book/detail/80412123.html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第4册  武经总要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