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第30册  武备志  第4册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第30册  武备志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本书出售、求购地址：https://www.jiaokey.com/book/detail/80412096.html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第30册  武备志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