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第33册  武备志  第7册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第33册  武备志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本书出售、求购地址：https://www.jiaokey.com/book/detail/80412088.html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第33册  武备志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