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第29册  武备志  第3册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第29册  武备志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本书出售、求购地址：https://www.jiaokey.com/book/detail/80412086.html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第29册  武备志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