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内部发行  第5册  共6本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内部发行  第5册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本书出售、求购地址：https://www.jiaokey.com/book/detail/80412004.html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关键词搜索：https://www.jiaokey.com/tag/中国国民党史稿  内部发行  第5册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