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审判长适用法律手册  经济犯罪与渎职犯罪卷  下</w:t>
      </w:r>
    </w:p>
    <w:p>
      <w:r>
        <w:rPr>
          <w:rFonts w:ascii="宋体" w:hAnsi="宋体" w:eastAsia="宋体"/>
          <w:sz w:val="24"/>
        </w:rPr>
        <w:t>刘家琛编著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审判长适用法律手册  经济犯罪与渎职犯罪卷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本书出售、求购地址：https://www.jiaokey.com/book/detail/80412000.html</w:t>
      </w:r>
    </w:p>
    <w:p>
      <w:r>
        <w:t>更多相关图书推荐：https://www.jiaokey.com</w:t>
      </w:r>
    </w:p>
    <w:p>
      <w:r>
        <w:t>刘家琛编著 其他作品：https://www.jiaokey.com/tag/刘家琛编著.html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关键词搜索：https://www.jiaokey.com/tag/审判长适用法律手册  经济犯罪与渎职犯罪卷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