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世界名牌公司扩张史  第5册</w:t>
      </w:r>
    </w:p>
    <w:p>
      <w:r>
        <w:rPr>
          <w:rFonts w:ascii="宋体" w:hAnsi="宋体" w:eastAsia="宋体"/>
          <w:sz w:val="24"/>
        </w:rPr>
        <w:t>王琪延，黄江明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世界名牌公司扩张史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王琪延，黄江明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本书出售、求购地址：https://www.jiaokey.com/book/detail/80411995.html</w:t>
      </w:r>
    </w:p>
    <w:p>
      <w:r>
        <w:t>更多相关图书推荐：https://www.jiaokey.com</w:t>
      </w:r>
    </w:p>
    <w:p>
      <w:r>
        <w:t>王琪延，黄江明 其他作品：https://www.jiaokey.com/tag/王琪延，黄江明.html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关键词搜索：https://www.jiaokey.com/tag/世界名牌公司扩张史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