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插图本  第1卷  下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插图本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本书出售、求购地址：https://www.jiaokey.com/book/detail/80411956.html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关键词搜索：https://www.jiaokey.com/tag/中国共产党通史  插图本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