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明清未刊稿汇编  竹里全稿  第7册</w:t>
      </w:r>
    </w:p>
    <w:p>
      <w:r>
        <w:rPr>
          <w:rFonts w:ascii="宋体" w:hAnsi="宋体" w:eastAsia="宋体"/>
          <w:sz w:val="24"/>
        </w:rPr>
        <w:t>屈万里，刘光佑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明清未刊稿汇编  竹里全稿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屈万里，刘光佑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本书出售、求购地址：https://www.jiaokey.com/book/detail/80411932.html</w:t>
      </w:r>
    </w:p>
    <w:p>
      <w:r>
        <w:t>更多相关图书推荐：https://www.jiaokey.com</w:t>
      </w:r>
    </w:p>
    <w:p>
      <w:r>
        <w:t>屈万里，刘光佑 其他作品：https://www.jiaokey.com/tag/屈万里，刘光佑.html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关键词搜索：https://www.jiaokey.com/tag/明清未刊稿汇编  竹里全稿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