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冶麓山房丛书  第9册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冶麓山房丛书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本书出售、求购地址：https://www.jiaokey.com/book/detail/80411855.html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冶麓山房丛书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