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寿阳祁氏遗稿  第7册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寿阳祁氏遗稿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本书出售、求购地址：https://www.jiaokey.com/book/detail/80411837.html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寿阳祁氏遗稿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