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武痴怪功夫  下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武痴怪功夫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本书出售、求购地址：https://www.jiaokey.com/book/detail/80411772.html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关键词搜索：https://www.jiaokey.com/tag/武痴怪功夫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