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大鬼大吵闹  中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大鬼大吵闹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本书出售、求购地址：https://www.jiaokey.com/book/detail/80411770.html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关键词搜索：https://www.jiaokey.com/tag/大鬼大吵闹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