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南方之雄  中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南方之雄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本书出售、求购地址：https://www.jiaokey.com/book/detail/80411768.html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关键词搜索：https://www.jiaokey.com/tag/南方之雄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