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大战秦宝宝  第2册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大战秦宝宝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本书出售、求购地址：https://www.jiaokey.com/book/detail/80411759.html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关键词搜索：https://www.jiaokey.com/tag/大战秦宝宝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