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汉语大词典简编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汉语大词典简编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本书出售、求购地址：https://www.jiaokey.com/book/detail/80411734.html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关键词搜索：https://www.jiaokey.com/tag/汉语大词典简编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