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史记  第5册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史记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本书出售、求购地址：https://www.jiaokey.com/book/detail/80411729.html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关键词搜索：https://www.jiaokey.com/tag/文白对照全译  史记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