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武小郎赤胆屠龙  中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武小郎赤胆屠龙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本书出售、求购地址：https://www.jiaokey.com/book/detail/80411699.html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关键词搜索：https://www.jiaokey.com/tag/武小郎赤胆屠龙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