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仙霞剑士  中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仙霞剑士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本书出售、求购地址：https://www.jiaokey.com/book/detail/80411697.html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关键词搜索：https://www.jiaokey.com/tag/仙霞剑士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