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大鬼大吵闹  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大鬼大吵闹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本书出售、求购地址：https://www.jiaokey.com/book/detail/80411692.html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关键词搜索：https://www.jiaokey.com/tag/大鬼大吵闹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